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谁在乖乖吃饭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谁在乖乖吃饭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本书出售、求购地址：https://www.jiaokey.com/book/detail/14626970.html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关键词搜索：https://www.jiaokey.com/tag/谁在乖乖吃饭.html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