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泡泡的家在哪里  11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泡泡的家在哪里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本书出售、求购地址：https://www.jiaokey.com/book/detail/14626957.html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关键词搜索：https://www.jiaokey.com/tag/泡泡的家在哪里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