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闪闪把时间丢了  10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闪闪把时间丢了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本书出售、求购地址：https://www.jiaokey.com/book/detail/14626956.html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关键词搜索：https://www.jiaokey.com/tag/闪闪把时间丢了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