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贪吃的卡米  9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贪吃的卡米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本书出售、求购地址：https://www.jiaokey.com/book/detail/14626955.html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关键词搜索：https://www.jiaokey.com/tag/贪吃的卡米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