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卡卡的烦恼  7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卡卡的烦恼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本书出售、求购地址：https://www.jiaokey.com/book/detail/14626953.html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关键词搜索：https://www.jiaokey.com/tag/卡卡的烦恼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