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不友好的卡卡  4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不友好的卡卡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本书出售、求购地址：https://www.jiaokey.com/book/detail/14626950.html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关键词搜索：https://www.jiaokey.com/tag/不友好的卡卡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