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书名：十二生肖童话故事原创绘本  申猴</w:t>
      </w:r>
    </w:p>
    <w:p>
      <w:r>
        <w:t>作者：金璐；甘露绘</w:t>
      </w:r>
    </w:p>
    <w:p>
      <w:r>
        <w:t>出版社：长春:北方妇女儿童出版社,2017.11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十二生肖童话故事原创绘本  申猴 评论地址：https://www.jiaokey.com/book/detail/14626945.html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