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小蝌蚪失踪了</w:t>
      </w:r>
    </w:p>
    <w:p>
      <w:r>
        <w:rPr>
          <w:rFonts w:ascii="宋体" w:hAnsi="宋体" w:eastAsia="宋体"/>
          <w:sz w:val="24"/>
        </w:rPr>
        <w:t>（法）艾里奥·盖尔格，（法）阿尔麦勒·布埃著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77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69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77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小蝌蚪失踪了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（法）艾里奥·盖尔格，（法）阿尔麦勒·布埃著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本书出售、求购地址：https://www.jiaokey.com/book/detail/14626900.html</w:t>
      </w:r>
    </w:p>
    <w:p>
      <w:r>
        <w:t>更多相关图书推荐：https://www.jiaokey.com</w:t>
      </w:r>
    </w:p>
    <w:p>
      <w:r>
        <w:t>（法）艾里奥·盖尔格，（法）阿尔麦勒·布埃著 其他作品：https://www.jiaokey.com/tag/（法）艾里奥·盖尔格，（法）阿尔麦勒·布埃著.html</w:t>
      </w:r>
    </w:p>
    <w:p>
      <w:r>
        <w:t>文化发展出版社,2016.05 出版图书：https://www.jiaokey.com/tag/文化发展出版社,2016.05.html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