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闯入禁地的阿克特翁  8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闯入禁地的阿克特翁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本书出售、求购地址：https://www.jiaokey.com/book/detail/14626831.html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关键词搜索：https://www.jiaokey.com/tag/闯入禁地的阿克特翁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