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赫拉克勒斯勇斗巨狮  7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赫拉克勒斯勇斗巨狮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本书出售、求购地址：https://www.jiaokey.com/book/detail/14626830.html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关键词搜索：https://www.jiaokey.com/tag/赫拉克勒斯勇斗巨狮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