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阿尔忒弥斯与奥利温  5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阿尔忒弥斯与奥利温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本书出售、求购地址：https://www.jiaokey.com/book/detail/14626829.html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关键词搜索：https://www.jiaokey.com/tag/阿尔忒弥斯与奥利温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