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阿波罗与达芙妮  4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阿波罗与达芙妮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本书出售、求购地址：https://www.jiaokey.com/book/detail/14626828.html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关键词搜索：https://www.jiaokey.com/tag/阿波罗与达芙妮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