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帕尔修斯的战斗  10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帕尔修斯的战斗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本书出售、求购地址：https://www.jiaokey.com/book/detail/14626825.html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关键词搜索：https://www.jiaokey.com/tag/帕尔修斯的战斗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