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狂妄的尼俄柏  9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狂妄的尼俄柏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本书出售、求购地址：https://www.jiaokey.com/book/detail/14626824.html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关键词搜索：https://www.jiaokey.com/tag/狂妄的尼俄柏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