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赫拉克勒斯勇斗九头蛇  2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赫拉克勒斯勇斗九头蛇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本书出售、求购地址：https://www.jiaokey.com/book/detail/14626823.html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关键词搜索：https://www.jiaokey.com/tag/赫拉克勒斯勇斗九头蛇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