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罪有应得的坦塔罗斯  6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罪有应得的坦塔罗斯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本书出售、求购地址：https://www.jiaokey.com/book/detail/14626822.html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关键词搜索：https://www.jiaokey.com/tag/罪有应得的坦塔罗斯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