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书名：你真棒  情绪管理篇  我不乱发脾气</w:t>
      </w:r>
    </w:p>
    <w:p>
      <w:r>
        <w:t>作者：孙国强著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你真棒  情绪管理篇  我不乱发脾气 评论地址：https://www.jiaokey.com/book/detail/14626818.html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