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书名：我想回家  小鲑鱼弗朗西斯  5</w:t>
      </w:r>
    </w:p>
    <w:p>
      <w:r>
        <w:t>作者：悦读坊编著</w:t>
      </w:r>
    </w:p>
    <w:p>
      <w:r>
        <w:t>出版社：阳光出版社,2017.10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我想回家  小鲑鱼弗朗西斯  5 评论地址：https://www.jiaokey.com/book/detail/14626796.html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