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我的快乐生活  小蚂蚁卡伦  1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我的快乐生活  小蚂蚁卡伦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本书出售、求购地址：https://www.jiaokey.com/book/detail/14626787.html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关键词搜索：https://www.jiaokey.com/tag/我的快乐生活  小蚂蚁卡伦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