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书名：我的旅行历险记  小角马哈德森  1</w:t>
      </w:r>
    </w:p>
    <w:p>
      <w:r>
        <w:t>作者：悦读坊编著</w:t>
      </w:r>
    </w:p>
    <w:p>
      <w:r>
        <w:t>出版社：阳光出版社,2017.10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我的旅行历险记  小角马哈德森  1 评论地址：https://www.jiaokey.com/book/detail/14626782.html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