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我不再孤单了  小松鼠斯克莱特  2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我不再孤单了  小松鼠斯克莱特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本书出售、求购地址：https://www.jiaokey.com/book/detail/14626778.html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关键词搜索：https://www.jiaokey.com/tag/我不再孤单了  小松鼠斯克莱特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