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我最聪明啦  小懒猫卡门  3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我最聪明啦  小懒猫卡门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本书出售、求购地址：https://www.jiaokey.com/book/detail/14626774.html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关键词搜索：https://www.jiaokey.com/tag/我最聪明啦  小懒猫卡门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