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我可以照顾你  小北极熊艾伦  5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我可以照顾你  小北极熊艾伦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本书出售、求购地址：https://www.jiaokey.com/book/detail/14626771.html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关键词搜索：https://www.jiaokey.com/tag/我可以照顾你  小北极熊艾伦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