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  英国绘画</w:t>
      </w:r>
    </w:p>
    <w:p>
      <w:r>
        <w:t>作者：（法）罗丹述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罗丹艺术论  英国绘画 评论地址：https://www.jiaokey.com/book/detail/14626754.html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