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书名：乐理与视唱练耳  第2版</w:t>
      </w:r>
    </w:p>
    <w:p>
      <w:r>
        <w:t>作者：马吉庆主编；谢林，朱平生，苏丽等副主编</w:t>
      </w:r>
    </w:p>
    <w:p>
      <w:r>
        <w:t>出版社：北京:教育科学出版社,2018.04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乐理与视唱练耳  第2版 评论地址：https://www.jiaokey.com/book/detail/14626749.html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