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戚学慧竹画作品集</w:t>
      </w:r>
    </w:p>
    <w:p>
      <w:r>
        <w:t>作者：戚学慧绘</w:t>
      </w:r>
    </w:p>
    <w:p>
      <w:r>
        <w:t>出版社：长沙:湖南美术出版社,2017.11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一枝一叶总关情  戚学慧竹画作品集 评论地址：https://www.jiaokey.com/book/detail/14626737.html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