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书名：原来我也会画画色铅笔速成教程</w:t>
      </w:r>
    </w:p>
    <w:p>
      <w:r>
        <w:t>作者：KIKI主编</w:t>
      </w:r>
    </w:p>
    <w:p>
      <w:r>
        <w:t>出版社：北京:北京工艺美术出版社,2018.10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原来我也会画画色铅笔速成教程 评论地址：https://www.jiaokey.com/book/detail/14626735.html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