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书名：一个王朝的故事  宋城千古情</w:t>
      </w:r>
    </w:p>
    <w:p>
      <w:r>
        <w:t>作者：黄巧灵编著</w:t>
      </w:r>
    </w:p>
    <w:p>
      <w:r>
        <w:t>出版社：北京:中国戏剧出版社,2017.03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一个王朝的故事  宋城千古情 评论地址：https://www.jiaokey.com/book/detail/14626720.html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