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Q版漫画入门  这本就够了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Q版漫画入门  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本书出售、求购地址：https://www.jiaokey.com/book/detail/14626718.html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关键词搜索：https://www.jiaokey.com/tag/Q版漫画入门  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