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书名：美丽校园人读本</w:t>
      </w:r>
    </w:p>
    <w:p>
      <w:r>
        <w:t>作者：郭兴民主编；田俊收，杜永关，曹莉等副主编</w:t>
      </w:r>
    </w:p>
    <w:p>
      <w:r>
        <w:t>出版社：北京：冶金工业出版社</w:t>
      </w:r>
    </w:p>
    <w:p>
      <w:r>
        <w:t>出版日期：2017.07</w:t>
      </w:r>
    </w:p>
    <w:p>
      <w:r>
        <w:t>总页数：192</w:t>
      </w:r>
    </w:p>
    <w:p>
      <w:r>
        <w:t>更多请访问教客网: www.jiaokey.com</w:t>
      </w:r>
    </w:p>
    <w:p>
      <w:r>
        <w:t>美丽校园人读本 评论地址：https://www.jiaokey.com/book/detail/14626693.html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