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学前儿童活动设计</w:t>
      </w:r>
    </w:p>
    <w:p>
      <w:r>
        <w:rPr>
          <w:rFonts w:ascii="宋体" w:hAnsi="宋体" w:eastAsia="宋体"/>
          <w:sz w:val="24"/>
        </w:rPr>
        <w:t>秦旭芳主编；向海英，高宏，梁艳等副主编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秦旭芳主编；向海英，高宏，梁艳等副主编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本书出售、求购地址：https://www.jiaokey.com/book/detail/14626684.html</w:t>
      </w:r>
    </w:p>
    <w:p>
      <w:r>
        <w:t>更多相关图书推荐：https://www.jiaokey.com</w:t>
      </w:r>
    </w:p>
    <w:p>
      <w:r>
        <w:t>秦旭芳主编；向海英，高宏，梁艳等副主编 其他作品：https://www.jiaokey.com/tag/秦旭芳主编；向海英，高宏，梁艳等副主编.html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关键词搜索：https://www.jiaokey.com/tag/学前儿童活动设计.html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