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管束与放手之间  来自50个中国家庭的育儿难题</w:t>
      </w:r>
    </w:p>
    <w:p>
      <w:r>
        <w:rPr>
          <w:rFonts w:ascii="宋体" w:hAnsi="宋体" w:eastAsia="宋体"/>
          <w:sz w:val="24"/>
        </w:rPr>
        <w:t>刘鸿雁著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管束与放手之间  来自50个中国家庭的育儿难题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本书出售、求购地址：https://www.jiaokey.com/book/detail/14626669.html</w:t>
      </w:r>
    </w:p>
    <w:p>
      <w:r>
        <w:t>更多相关图书推荐：https://www.jiaokey.com</w:t>
      </w:r>
    </w:p>
    <w:p>
      <w:r>
        <w:t>刘鸿雁著 其他作品：https://www.jiaokey.com/tag/刘鸿雁著.html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关键词搜索：https://www.jiaokey.com/tag/管束与放手之间  来自50个中国家庭的育儿难题.html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