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书名：万千教育  理解0-12岁儿童的学习  应用儿童发展科学的教学策略</w:t>
      </w:r>
    </w:p>
    <w:p>
      <w:r>
        <w:t>作者：（美）温迪·L.奥斯特罗夫（Wendy L.Ostroff）著；赵琴译</w:t>
      </w:r>
    </w:p>
    <w:p>
      <w:r>
        <w:t>出版社：</w:t>
      </w:r>
    </w:p>
    <w:p>
      <w:r>
        <w:t>出版日期：2018.03</w:t>
      </w:r>
    </w:p>
    <w:p>
      <w:r>
        <w:t>总页数：200</w:t>
      </w:r>
    </w:p>
    <w:p>
      <w:r>
        <w:t>更多请访问教客网: www.jiaokey.com</w:t>
      </w:r>
    </w:p>
    <w:p>
      <w:r>
        <w:t>万千教育  理解0-12岁儿童的学习  应用儿童发展科学的教学策略 评论地址：https://www.jiaokey.com/book/detail/14626654.html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