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书名：迈向新起点  儿童入学准备与学校适应的关系</w:t>
      </w:r>
    </w:p>
    <w:p>
      <w:r>
        <w:t>作者：卢富荣著</w:t>
      </w:r>
    </w:p>
    <w:p>
      <w:r>
        <w:t>出版社：世界图书出版广东有限公司</w:t>
      </w:r>
    </w:p>
    <w:p>
      <w:r>
        <w:t>出版日期：2018.08</w:t>
      </w:r>
    </w:p>
    <w:p>
      <w:r>
        <w:t>总页数：159</w:t>
      </w:r>
    </w:p>
    <w:p>
      <w:r>
        <w:t>更多请访问教客网: www.jiaokey.com</w:t>
      </w:r>
    </w:p>
    <w:p>
      <w:r>
        <w:t>迈向新起点  儿童入学准备与学校适应的关系 评论地址：https://www.jiaokey.com/book/detail/14626633.html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