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  罗兰评传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  罗兰评传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本书出售、求购地址：https://www.jiaokey.com/book/detail/14626615.html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关键词搜索：https://www.jiaokey.com/tag/罗曼  罗兰评传.html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