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刷梦想之文宝探秘记  中华传统文化儿童科普AR读本</w:t>
      </w:r>
    </w:p>
    <w:p>
      <w:r>
        <w:rPr>
          <w:rFonts w:ascii="宋体" w:hAnsi="宋体" w:eastAsia="宋体"/>
          <w:sz w:val="24"/>
        </w:rPr>
        <w:t>孙宝林主编；高飞副主编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刷梦想之文宝探秘记  中华传统文化儿童科普AR读本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孙宝林主编；高飞副主编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本书出售、求购地址：https://www.jiaokey.com/book/detail/14626611.html</w:t>
      </w:r>
    </w:p>
    <w:p>
      <w:r>
        <w:t>更多相关图书推荐：https://www.jiaokey.com</w:t>
      </w:r>
    </w:p>
    <w:p>
      <w:r>
        <w:t>孙宝林主编；高飞副主编 其他作品：https://www.jiaokey.com/tag/孙宝林主编；高飞副主编.html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关键词搜索：https://www.jiaokey.com/tag/刷梦想之文宝探秘记  中华传统文化儿童科普AR读本.html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