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书名：陆小曼  出笔多高致，一生半累烟云中</w:t>
      </w:r>
    </w:p>
    <w:p>
      <w:r>
        <w:t>作者：紫色的安琪编著</w:t>
      </w:r>
    </w:p>
    <w:p>
      <w:r>
        <w:t>出版社：北京:煤炭工业出版社,2018.12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陆小曼  出笔多高致，一生半累烟云中 评论地址：https://www.jiaokey.com/book/detail/14626609.html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