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书名：多媒体技术应用实验教程</w:t>
      </w:r>
    </w:p>
    <w:p>
      <w:r>
        <w:t>作者：王平，严冠湘编著</w:t>
      </w:r>
    </w:p>
    <w:p>
      <w:r>
        <w:t>出版社：武汉:武汉大学出版社,2017.10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多媒体技术应用实验教程 评论地址：https://www.jiaokey.com/book/detail/14626452.html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