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书名：广东省医疗器械产业技术路线图</w:t>
      </w:r>
    </w:p>
    <w:p>
      <w:r>
        <w:t>作者：张佳泳主编；陈军，刘群峰，冯琴昌副主编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总页数：98</w:t>
      </w:r>
    </w:p>
    <w:p>
      <w:r>
        <w:t>更多请访问教客网: www.jiaokey.com</w:t>
      </w:r>
    </w:p>
    <w:p>
      <w:r>
        <w:t>广东省医疗器械产业技术路线图 评论地址：https://www.jiaokey.com/book/detail/14626413.html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