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内蒙古典型天然牧草图谱</w:t>
      </w:r>
    </w:p>
    <w:p>
      <w:r>
        <w:rPr>
          <w:rFonts w:ascii="宋体" w:hAnsi="宋体" w:eastAsia="宋体"/>
          <w:sz w:val="24"/>
        </w:rPr>
        <w:t>熊本海，恩和，金花编著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内蒙古典型天然牧草图谱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熊本海，恩和，金花编著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本书出售、求购地址：https://www.jiaokey.com/book/detail/14626399.html</w:t>
      </w:r>
    </w:p>
    <w:p>
      <w:r>
        <w:t>更多相关图书推荐：https://www.jiaokey.com</w:t>
      </w:r>
    </w:p>
    <w:p>
      <w:r>
        <w:t>熊本海，恩和，金花编著 其他作品：https://www.jiaokey.com/tag/熊本海，恩和，金花编著.html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关键词搜索：https://www.jiaokey.com/tag/内蒙古典型天然牧草图谱.html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