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基于GIS和RS的黄土高原土壤侵蚀预测预报技术</w:t>
      </w:r>
    </w:p>
    <w:p>
      <w:r>
        <w:rPr>
          <w:rFonts w:ascii="宋体" w:hAnsi="宋体" w:eastAsia="宋体"/>
          <w:sz w:val="24"/>
        </w:rPr>
        <w:t>史学建，秦奋等编著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基于GIS和RS的黄土高原土壤侵蚀预测预报技术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史学建，秦奋等编著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本书出售、求购地址：https://www.jiaokey.com/book/detail/14626391.html</w:t>
      </w:r>
    </w:p>
    <w:p>
      <w:r>
        <w:t>更多相关图书推荐：https://www.jiaokey.com</w:t>
      </w:r>
    </w:p>
    <w:p>
      <w:r>
        <w:t>史学建，秦奋等编著 其他作品：https://www.jiaokey.com/tag/史学建，秦奋等编著.html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关键词搜索：https://www.jiaokey.com/tag/基于GIS和RS的黄土高原土壤侵蚀预测预报技术.html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