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政府规制下的黑龙江省循环农业发展研究</w:t>
      </w:r>
    </w:p>
    <w:p>
      <w:r>
        <w:rPr>
          <w:rFonts w:ascii="宋体" w:hAnsi="宋体" w:eastAsia="宋体"/>
          <w:sz w:val="24"/>
        </w:rPr>
        <w:t>翟绪军，单忠纪著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政府规制下的黑龙江省循环农业发展研究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翟绪军，单忠纪著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本书出售、求购地址：https://www.jiaokey.com/book/detail/14626380.html</w:t>
      </w:r>
    </w:p>
    <w:p>
      <w:r>
        <w:t>更多相关图书推荐：https://www.jiaokey.com</w:t>
      </w:r>
    </w:p>
    <w:p>
      <w:r>
        <w:t>翟绪军，单忠纪著 其他作品：https://www.jiaokey.com/tag/翟绪军，单忠纪著.html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关键词搜索：https://www.jiaokey.com/tag/政府规制下的黑龙江省循环农业发展研究.html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