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油气田企业环境保护处科长岗位培训教材</w:t>
      </w:r>
    </w:p>
    <w:p>
      <w:r>
        <w:rPr>
          <w:rFonts w:ascii="宋体" w:hAnsi="宋体" w:eastAsia="宋体"/>
          <w:sz w:val="24"/>
        </w:rPr>
        <w:t>师祥洪主编；龙凤乐，曾向东，赵晓宁副主编；中国石化员工培训教材编审指导委员会组织编写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油气田企业环境保护处科长岗位培训教材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师祥洪主编；龙凤乐，曾向东，赵晓宁副主编；中国石化员工培训教材编审指导委员会组织编写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本书出售、求购地址：https://www.jiaokey.com/book/detail/14626379.html</w:t>
      </w:r>
    </w:p>
    <w:p>
      <w:r>
        <w:t>更多相关图书推荐：https://www.jiaokey.com</w:t>
      </w:r>
    </w:p>
    <w:p>
      <w:r>
        <w:t>师祥洪主编；龙凤乐，曾向东，赵晓宁副主编；中国石化员工培训教材编审指导委员会组织编写 其他作品：https://www.jiaokey.com/tag/师祥洪主编；龙凤乐，曾向东，赵晓宁副主编；中国石化员工培训教材编审指导委员会组织编写.html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关键词搜索：https://www.jiaokey.com/tag/油气田企业环境保护处科长岗位培训教材.html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