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书名：行走于不同人文环境</w:t>
      </w:r>
    </w:p>
    <w:p>
      <w:r>
        <w:t>作者：王泽生著</w:t>
      </w:r>
    </w:p>
    <w:p>
      <w:r>
        <w:t>出版社：北京:团结出版社,2017.02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行走于不同人文环境 评论地址：https://www.jiaokey.com/book/detail/14626367.html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