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书名：不畏将来，不念过去</w:t>
      </w:r>
    </w:p>
    <w:p>
      <w:r>
        <w:t>作者：顾锦妍著</w:t>
      </w:r>
    </w:p>
    <w:p>
      <w:r>
        <w:t>出版社：南昌：江西美术出版社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不畏将来，不念过去 评论地址：https://www.jiaokey.com/book/detail/14626303.html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