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组织创先进  党员争优秀  深入开展创先争优活动经验与启示  下</w:t>
      </w:r>
    </w:p>
    <w:p>
      <w:r>
        <w:rPr>
          <w:rFonts w:ascii="宋体" w:hAnsi="宋体" w:eastAsia="宋体"/>
          <w:sz w:val="24"/>
        </w:rPr>
        <w:t>江金权主编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组织创先进  党员争优秀  深入开展创先争优活动经验与启示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本书出售、求购地址：https://www.jiaokey.com/book/detail/14626300.html</w:t>
      </w:r>
    </w:p>
    <w:p>
      <w:r>
        <w:t>更多相关图书推荐：https://www.jiaokey.com</w:t>
      </w:r>
    </w:p>
    <w:p>
      <w:r>
        <w:t>江金权主编 其他作品：https://www.jiaokey.com/tag/江金权主编.html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关键词搜索：https://www.jiaokey.com/tag/组织创先进  党员争优秀  深入开展创先争优活动经验与启示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