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组织创先进  党员争优秀  深入开展创先争优活动经验与启示  上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组织创先进  党员争优秀  深入开展创先争优活动经验与启示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本书出售、求购地址：https://www.jiaokey.com/book/detail/14626298.html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关键词搜索：https://www.jiaokey.com/tag/组织创先进  党员争优秀  深入开展创先争优活动经验与启示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