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青海藏区普惠金融发展与农牧民增收问题研究</w:t>
      </w:r>
    </w:p>
    <w:p>
      <w:r>
        <w:rPr>
          <w:rFonts w:ascii="宋体" w:hAnsi="宋体" w:eastAsia="宋体"/>
          <w:sz w:val="24"/>
        </w:rPr>
        <w:t>刘尚荣著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95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62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95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青海藏区普惠金融发展与农牧民增收问题研究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刘尚荣著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藏族-民族地区-地方金融事业-经济发展-研究-青海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本书出售、求购地址：https://www.jiaokey.com/book/detail/14626278.html</w:t>
      </w:r>
    </w:p>
    <w:p>
      <w:r>
        <w:t>更多相关图书推荐：https://www.jiaokey.com</w:t>
      </w:r>
    </w:p>
    <w:p>
      <w:r>
        <w:t>刘尚荣著 其他作品：https://www.jiaokey.com/tag/刘尚荣著.html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关键词搜索：https://www.jiaokey.com/tag/藏族-民族地区-地方金融事业-经济发展-研究-青海.html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