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书名：茶马古道第一碑  康县掠影</w:t>
      </w:r>
    </w:p>
    <w:p>
      <w:r>
        <w:t>作者：杨清军主编</w:t>
      </w:r>
    </w:p>
    <w:p>
      <w:r>
        <w:t>出版社：兰州:甘肃人民美术出版社,2019.01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茶马古道第一碑  康县掠影 评论地址：https://www.jiaokey.com/book/detail/14626254.html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