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注会考试辅导教材  高顿财经  CPA  做题有套路  会计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注会考试辅导教材  高顿财经  CPA  做题有套路 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本书出售、求购地址：https://www.jiaokey.com/book/detail/14626235.html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关键词搜索：https://www.jiaokey.com/tag/注会考试辅导教材  高顿财经  CPA  做题有套路 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